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无人机输电线路巡检与架设技术</w:t>
      </w:r>
    </w:p>
    <w:p>
      <w:r>
        <w:rPr>
          <w:rFonts w:ascii="宋体" w:hAnsi="宋体" w:eastAsia="宋体"/>
          <w:sz w:val="24"/>
        </w:rPr>
        <w:t>齐俊桐，夏泳，杨丽英，王玲著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无人机输电线路巡检与架设技术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齐俊桐，夏泳，杨丽英，王玲著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本书出售、求购地址：https://www.jiaokey.com/book/detail/13803409.html</w:t>
      </w:r>
    </w:p>
    <w:p>
      <w:r>
        <w:t>更多相关图书推荐：https://www.jiaokey.com</w:t>
      </w:r>
    </w:p>
    <w:p>
      <w:r>
        <w:t>齐俊桐，夏泳，杨丽英，王玲著 其他作品：https://www.jiaokey.com/tag/齐俊桐，夏泳，杨丽英，王玲著.html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关键词搜索：https://www.jiaokey.com/tag/无人机输电线路巡检与架设技术.html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