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科技政策评估  来自美国与欧洲的经验</w:t>
      </w:r>
    </w:p>
    <w:p>
      <w:r>
        <w:rPr>
          <w:rFonts w:ascii="宋体" w:hAnsi="宋体" w:eastAsia="宋体"/>
          <w:sz w:val="24"/>
        </w:rPr>
        <w:t>（英）菲利普·夏皮拉，（德）斯蒂芬·库尔曼主编；方衍，刑怀滨等译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科技政策评估  来自美国与欧洲的经验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（英）菲利普·夏皮拉，（德）斯蒂芬·库尔曼主编；方衍，刑怀滨等译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本书出售、求购地址：https://www.jiaokey.com/book/detail/13803378.html</w:t>
      </w:r>
    </w:p>
    <w:p>
      <w:r>
        <w:t>更多相关图书推荐：https://www.jiaokey.com</w:t>
      </w:r>
    </w:p>
    <w:p>
      <w:r>
        <w:t>（英）菲利普·夏皮拉，（德）斯蒂芬·库尔曼主编；方衍，刑怀滨等译 其他作品：https://www.jiaokey.com/tag/（英）菲利普·夏皮拉，（德）斯蒂芬·库尔曼主编；方衍，刑怀滨等译.html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关键词搜索：https://www.jiaokey.com/tag/科技政策评估  来自美国与欧洲的经验.html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