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WOW！Photoshop技术应用权威圣典  畅销中文版</w:t>
      </w:r>
    </w:p>
    <w:p>
      <w:r>
        <w:rPr>
          <w:rFonts w:ascii="宋体" w:hAnsi="宋体" w:eastAsia="宋体"/>
          <w:sz w:val="24"/>
        </w:rPr>
        <w:t>（美）伊莱恩·温曼，（美）彼得·卢伦卡斯著；知行科技译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WOW！Photoshop技术应用权威圣典  畅销中文版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（美）伊莱恩·温曼，（美）彼得·卢伦卡斯著；知行科技译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本书出售、求购地址：https://www.jiaokey.com/book/detail/13803361.html</w:t>
      </w:r>
    </w:p>
    <w:p>
      <w:r>
        <w:t>更多相关图书推荐：https://www.jiaokey.com</w:t>
      </w:r>
    </w:p>
    <w:p>
      <w:r>
        <w:t>（美）伊莱恩·温曼，（美）彼得·卢伦卡斯著；知行科技译 其他作品：https://www.jiaokey.com/tag/（美）伊莱恩·温曼，（美）彼得·卢伦卡斯著；知行科技译.html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关键词搜索：https://www.jiaokey.com/tag/WOW！Photoshop技术应用权威圣典  畅销中文版.html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