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实用计算机技术  Windows 7+Office 2013</w:t>
      </w:r>
    </w:p>
    <w:p>
      <w:r>
        <w:rPr>
          <w:rFonts w:ascii="宋体" w:hAnsi="宋体" w:eastAsia="宋体"/>
          <w:sz w:val="24"/>
        </w:rPr>
        <w:t>杨宏，黄杰，施一飞主编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实用计算机技术  Windows 7+Office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杨宏，黄杰，施一飞主编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本书出售、求购地址：https://www.jiaokey.com/book/detail/13803354.html</w:t>
      </w:r>
    </w:p>
    <w:p>
      <w:r>
        <w:t>更多相关图书推荐：https://www.jiaokey.com</w:t>
      </w:r>
    </w:p>
    <w:p>
      <w:r>
        <w:t>杨宏，黄杰，施一飞主编 其他作品：https://www.jiaokey.com/tag/杨宏，黄杰，施一飞主编.html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关键词搜索：https://www.jiaokey.com/tag/实用计算机技术  Windows 7+Office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