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书名：新闻传播百科全书</w:t>
      </w:r>
    </w:p>
    <w:p>
      <w:r>
        <w:t>作者：邱沛篁，吴信训，向纯武，张慧仁，曾繁铭，吴建主编</w:t>
      </w:r>
    </w:p>
    <w:p>
      <w:r>
        <w:t>出版社：</w:t>
      </w:r>
    </w:p>
    <w:p>
      <w:r>
        <w:t>出版日期：1998</w:t>
      </w:r>
    </w:p>
    <w:p>
      <w:r>
        <w:t>总页数：2079</w:t>
      </w:r>
    </w:p>
    <w:p>
      <w:r>
        <w:t>更多请访问教客网: www.jiaokey.com</w:t>
      </w:r>
    </w:p>
    <w:p>
      <w:r>
        <w:t>新闻传播百科全书 评论地址：https://www.jiaokey.com/book/detail/13803277.html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