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陶瓷下西洋研究索引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陶瓷下西洋研究索引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本书出售、求购地址：https://www.jiaokey.com/book/detail/13803275.html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关键词搜索：https://www.jiaokey.com/tag/陶瓷下西洋研究索引.html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