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中国专利发明人集锦</w:t>
      </w:r>
    </w:p>
    <w:p>
      <w:r>
        <w:rPr>
          <w:rFonts w:ascii="宋体" w:hAnsi="宋体" w:eastAsia="宋体"/>
          <w:sz w:val="24"/>
        </w:rPr>
        <w:t>国家科委中国技术市场管理促进中心，中国专利局文献馆，中国专利发明人集锦编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中国专利发明人集锦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国家科委中国技术市场管理促进中心，中国专利局文献馆，中国专利发明人集锦编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本书出售、求购地址：https://www.jiaokey.com/book/detail/13803240.html</w:t>
      </w:r>
    </w:p>
    <w:p>
      <w:r>
        <w:t>更多相关图书推荐：https://www.jiaokey.com</w:t>
      </w:r>
    </w:p>
    <w:p>
      <w:r>
        <w:t>国家科委中国技术市场管理促进中心，中国专利局文献馆，中国专利发明人集锦编 其他作品：https://www.jiaokey.com/tag/国家科委中国技术市场管理促进中心，中国专利局文献馆，中国专利发明人集锦编.html</w:t>
      </w:r>
    </w:p>
    <w:p>
      <w:r>
        <w:t>关键词搜索：https://www.jiaokey.com/tag/中国专利发明人集锦.html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