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创新激励体系与创新型城市建设  以广州为例</w:t>
      </w:r>
    </w:p>
    <w:p>
      <w:r>
        <w:rPr>
          <w:rFonts w:ascii="宋体" w:hAnsi="宋体" w:eastAsia="宋体"/>
          <w:sz w:val="24"/>
        </w:rPr>
        <w:t>易建新，何杨平，陈友芳著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创新激励体系与创新型城市建设  以广州为例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易建新，何杨平，陈友芳著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本书出售、求购地址：https://www.jiaokey.com/book/detail/13803193.html</w:t>
      </w:r>
    </w:p>
    <w:p>
      <w:r>
        <w:t>更多相关图书推荐：https://www.jiaokey.com</w:t>
      </w:r>
    </w:p>
    <w:p>
      <w:r>
        <w:t>易建新，何杨平，陈友芳著 其他作品：https://www.jiaokey.com/tag/易建新，何杨平，陈友芳著.html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关键词搜索：https://www.jiaokey.com/tag/创新激励体系与创新型城市建设  以广州为例.html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