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书名：现代粤语（广州话）实用教程</w:t>
      </w:r>
    </w:p>
    <w:p>
      <w:r>
        <w:t>作者：曾祥燕，周海莎，邹演枚编著；范俊军，肖荣钦审订；暨南大学汉语方言研究中心编</w:t>
      </w:r>
    </w:p>
    <w:p>
      <w:r>
        <w:t>出版社：广州：广东人民出版社</w:t>
      </w:r>
    </w:p>
    <w:p>
      <w:r>
        <w:t>出版日期：2015.03</w:t>
      </w:r>
    </w:p>
    <w:p>
      <w:r>
        <w:t>总页数：216</w:t>
      </w:r>
    </w:p>
    <w:p>
      <w:r>
        <w:t>更多请访问教客网: www.jiaokey.com</w:t>
      </w:r>
    </w:p>
    <w:p>
      <w:r>
        <w:t>现代粤语（广州话）实用教程 评论地址：https://www.jiaokey.com/book/detail/13803188.html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