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  移动互联时代的声誉、信誉和财富</w:t>
      </w:r>
    </w:p>
    <w:p>
      <w:r>
        <w:rPr>
          <w:rFonts w:ascii="宋体" w:hAnsi="宋体" w:eastAsia="宋体"/>
          <w:sz w:val="24"/>
        </w:rPr>
        <w:t>（美）克里斯·科米萨耶夫斯基（ChrisKomisarjevsky）著；徐冉译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  移动互联时代的声誉、信誉和财富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（美）克里斯·科米萨耶夫斯基（ChrisKomisarjevsky）著；徐冉译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本书出售、求购地址：https://www.jiaokey.com/book/detail/13803187.html</w:t>
      </w:r>
    </w:p>
    <w:p>
      <w:r>
        <w:t>更多相关图书推荐：https://www.jiaokey.com</w:t>
      </w:r>
    </w:p>
    <w:p>
      <w:r>
        <w:t>（美）克里斯·科米萨耶夫斯基（ChrisKomisarjevsky）著；徐冉译 其他作品：https://www.jiaokey.com/tag/（美）克里斯·科米萨耶夫斯基（ChrisKomisarjevsky）著；徐冉译.html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关键词搜索：https://www.jiaokey.com/tag/口碑  移动互联时代的声誉、信誉和财富.html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