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一起重生  三个震撼人心的故事</w:t>
      </w:r>
    </w:p>
    <w:p>
      <w:r>
        <w:rPr>
          <w:rFonts w:ascii="宋体" w:hAnsi="宋体" w:eastAsia="宋体"/>
          <w:sz w:val="24"/>
        </w:rPr>
        <w:t>沈文伟编著；董雪峰，刘忠能，苏成刚口述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一起重生  三个震撼人心的故事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沈文伟编著；董雪峰，刘忠能，苏成刚口述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本书出售、求购地址：https://www.jiaokey.com/book/detail/13803186.html</w:t>
      </w:r>
    </w:p>
    <w:p>
      <w:r>
        <w:t>更多相关图书推荐：https://www.jiaokey.com</w:t>
      </w:r>
    </w:p>
    <w:p>
      <w:r>
        <w:t>沈文伟编著；董雪峰，刘忠能，苏成刚口述 其他作品：https://www.jiaokey.com/tag/沈文伟编著；董雪峰，刘忠能，苏成刚口述.html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关键词搜索：https://www.jiaokey.com/tag/一起重生  三个震撼人心的故事.html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