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新教育的一年级  12月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新教育的一年级  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本书出售、求购地址：https://www.jiaokey.com/book/detail/13803180.html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关键词搜索：https://www.jiaokey.com/tag/新教育的一年级  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