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书名：解密真人秀  规则、模式与创作技巧</w:t>
      </w:r>
    </w:p>
    <w:p>
      <w:r>
        <w:t>作者：苗棣，毕啸南主编</w:t>
      </w:r>
    </w:p>
    <w:p>
      <w:r>
        <w:t>出版社：北京:中国广播电视出版社,2015.02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解密真人秀  规则、模式与创作技巧 评论地址：https://www.jiaokey.com/book/detail/13803162.html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