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  第6辑</w:t>
      </w:r>
    </w:p>
    <w:p>
      <w:r>
        <w:t>作者：贾开基编；刘子清编；吴亮夫编；战时读物编行社编</w:t>
      </w:r>
    </w:p>
    <w:p>
      <w:r>
        <w:t>出版社：</w:t>
      </w:r>
    </w:p>
    <w:p>
      <w:r>
        <w:t>出版日期：2015.04</w:t>
      </w:r>
    </w:p>
    <w:p>
      <w:r>
        <w:t>总页数：408</w:t>
      </w:r>
    </w:p>
    <w:p>
      <w:r>
        <w:t>更多请访问教客网: www.jiaokey.com</w:t>
      </w:r>
    </w:p>
    <w:p>
      <w:r>
        <w:t>淞沪抗战史料丛书  第6辑 评论地址：https://www.jiaokey.com/book/detail/13803134.html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