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书名：淞沪抗战史料丛书  第5辑</w:t>
      </w:r>
    </w:p>
    <w:p>
      <w:r>
        <w:t>作者：抗日急进会，民声出版社，沃丘仲子编著</w:t>
      </w:r>
    </w:p>
    <w:p>
      <w:r>
        <w:t>出版社：</w:t>
      </w:r>
    </w:p>
    <w:p>
      <w:r>
        <w:t>出版日期：2015.04</w:t>
      </w:r>
    </w:p>
    <w:p>
      <w:r>
        <w:t>总页数：406</w:t>
      </w:r>
    </w:p>
    <w:p>
      <w:r>
        <w:t>更多请访问教客网: www.jiaokey.com</w:t>
      </w:r>
    </w:p>
    <w:p>
      <w:r>
        <w:t>淞沪抗战史料丛书  第5辑 评论地址：https://www.jiaokey.com/book/detail/13803133.html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