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民用涡扇发动机系统</w:t>
      </w:r>
    </w:p>
    <w:p>
      <w:r>
        <w:rPr>
          <w:rFonts w:ascii="宋体" w:hAnsi="宋体" w:eastAsia="宋体"/>
          <w:sz w:val="24"/>
        </w:rPr>
        <w:t>（德）安德瑞·林克-迪辛格著；中航工业商发译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民用涡扇发动机系统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（德）安德瑞·林克-迪辛格著；中航工业商发译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本书出售、求购地址：https://www.jiaokey.com/book/detail/13803118.html</w:t>
      </w:r>
    </w:p>
    <w:p>
      <w:r>
        <w:t>更多相关图书推荐：https://www.jiaokey.com</w:t>
      </w:r>
    </w:p>
    <w:p>
      <w:r>
        <w:t>（德）安德瑞·林克-迪辛格著；中航工业商发译 其他作品：https://www.jiaokey.com/tag/（德）安德瑞·林克-迪辛格著；中航工业商发译.html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关键词搜索：https://www.jiaokey.com/tag/民用涡扇发动机系统.html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