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教室，在书信中飞翔  常丽华·小蚂蚁班：中澳两地书</w:t>
      </w:r>
    </w:p>
    <w:p>
      <w:r>
        <w:rPr>
          <w:rFonts w:ascii="宋体" w:hAnsi="宋体" w:eastAsia="宋体"/>
          <w:sz w:val="24"/>
        </w:rPr>
        <w:t>常丽华著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教室，在书信中飞翔  常丽华·小蚂蚁班：中澳两地书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本书出售、求购地址：https://www.jiaokey.com/book/detail/13803111.html</w:t>
      </w:r>
    </w:p>
    <w:p>
      <w:r>
        <w:t>更多相关图书推荐：https://www.jiaokey.com</w:t>
      </w:r>
    </w:p>
    <w:p>
      <w:r>
        <w:t>常丽华著 其他作品：https://www.jiaokey.com/tag/常丽华著.html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关键词搜索：https://www.jiaokey.com/tag/教室，在书信中飞翔  常丽华·小蚂蚁班：中澳两地书.html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