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书名：违约责任制度研究  法经济学视角</w:t>
      </w:r>
    </w:p>
    <w:p>
      <w:r>
        <w:t>作者：刘廷华著</w:t>
      </w:r>
    </w:p>
    <w:p>
      <w:r>
        <w:t>出版社：北京：法律出版社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违约责任制度研究  法经济学视角 评论地址：https://www.jiaokey.com/book/detail/13803088.html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