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书名：大学本科教学管理研究  以湖南大学为例</w:t>
      </w:r>
    </w:p>
    <w:p>
      <w:r>
        <w:t>作者：李勇军著</w:t>
      </w:r>
    </w:p>
    <w:p>
      <w:r>
        <w:t>出版社：长沙：湖南大学出版社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大学本科教学管理研究  以湖南大学为例 评论地址：https://www.jiaokey.com/book/detail/13803087.html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