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书名：益智亲子游戏百科</w:t>
      </w:r>
    </w:p>
    <w:p>
      <w:r>
        <w:t>作者：高钰彬主编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总页数：319</w:t>
      </w:r>
    </w:p>
    <w:p>
      <w:r>
        <w:t>更多请访问教客网: www.jiaokey.com</w:t>
      </w:r>
    </w:p>
    <w:p>
      <w:r>
        <w:t>益智亲子游戏百科 评论地址：https://www.jiaokey.com/book/detail/13803077.html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