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核心基础运动  顶级运动教练写给每个人的身体改造计划</w:t>
      </w:r>
    </w:p>
    <w:p>
      <w:r>
        <w:rPr>
          <w:rFonts w:ascii="宋体" w:hAnsi="宋体" w:eastAsia="宋体"/>
          <w:sz w:val="24"/>
        </w:rPr>
        <w:t>（美）埃里克·古德曼，（美）彼得·帕克著；阎惠群译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核心基础运动  顶级运动教练写给每个人的身体改造计划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（美）埃里克·古德曼，（美）彼得·帕克著；阎惠群译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本书出售、求购地址：https://www.jiaokey.com/book/detail/13803074.html</w:t>
      </w:r>
    </w:p>
    <w:p>
      <w:r>
        <w:t>更多相关图书推荐：https://www.jiaokey.com</w:t>
      </w:r>
    </w:p>
    <w:p>
      <w:r>
        <w:t>（美）埃里克·古德曼，（美）彼得·帕克著；阎惠群译 其他作品：https://www.jiaokey.com/tag/（美）埃里克·古德曼，（美）彼得·帕克著；阎惠群译.html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关键词搜索：https://www.jiaokey.com/tag/核心基础运动  顶级运动教练写给每个人的身体改造计划.html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