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青少年最爱玩的休闲推理游戏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青少年最爱玩的休闲推理游戏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本书出售、求购地址：https://www.jiaokey.com/book/detail/13803073.html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关键词搜索：https://www.jiaokey.com/tag/青少年最爱玩的休闲推理游戏.html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