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淘宝天猫网店设计从入门到精通  店铺装修+广告海报+修图修片+架构布局+配色应用+设计模版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淘宝天猫网店设计从入门到精通  店铺装修+广告海报+修图修片+架构布局+配色应用+设计模版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本书出售、求购地址：https://www.jiaokey.com/book/detail/13803056.html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关键词搜索：https://www.jiaokey.com/tag/淘宝天猫网店设计从入门到精通  店铺装修+广告海报+修图修片+架构布局+配色应用+设计模版.html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