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Pro/Engineer案例教程与实训  Pro/Engineer 6.0 Wildfire版</w:t>
      </w:r>
    </w:p>
    <w:p>
      <w:r>
        <w:rPr>
          <w:rFonts w:ascii="宋体" w:hAnsi="宋体" w:eastAsia="宋体"/>
          <w:sz w:val="24"/>
        </w:rPr>
        <w:t>诸小丽，韦余苹主编；徐海枝，黄荣学副主编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Pro/Engineer案例教程与实训  Pro/Engineer 6.0 Wildfire版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诸小丽，韦余苹主编；徐海枝，黄荣学副主编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本书出售、求购地址：https://www.jiaokey.com/book/detail/13803041.html</w:t>
      </w:r>
    </w:p>
    <w:p>
      <w:r>
        <w:t>更多相关图书推荐：https://www.jiaokey.com</w:t>
      </w:r>
    </w:p>
    <w:p>
      <w:r>
        <w:t>诸小丽，韦余苹主编；徐海枝，黄荣学副主编 其他作品：https://www.jiaokey.com/tag/诸小丽，韦余苹主编；徐海枝，黄荣学副主编.html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关键词搜索：https://www.jiaokey.com/tag/Pro/Engineer案例教程与实训  Pro/Engineer 6.0 Wildfire版.html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