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SOLIDWORKS高级曲面教程  2015版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SOLIDWORKS高级曲面教程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本书出售、求购地址：https://www.jiaokey.com/book/detail/13803031.html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关键词搜索：https://www.jiaokey.com/tag/SOLIDWORKS高级曲面教程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