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Unity3D游戏开发实战  全彩印刷  人气游戏这样做</w:t>
      </w:r>
    </w:p>
    <w:p>
      <w:r>
        <w:rPr>
          <w:rFonts w:ascii="宋体" w:hAnsi="宋体" w:eastAsia="宋体"/>
          <w:sz w:val="24"/>
        </w:rPr>
        <w:t>赖佑吉，姚智原著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Unity3D游戏开发实战  全彩印刷  人气游戏这样做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赖佑吉，姚智原著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本书出售、求购地址：https://www.jiaokey.com/book/detail/13803029.html</w:t>
      </w:r>
    </w:p>
    <w:p>
      <w:r>
        <w:t>更多相关图书推荐：https://www.jiaokey.com</w:t>
      </w:r>
    </w:p>
    <w:p>
      <w:r>
        <w:t>赖佑吉，姚智原著 其他作品：https://www.jiaokey.com/tag/赖佑吉，姚智原著.html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关键词搜索：https://www.jiaokey.com/tag/Unity3D游戏开发实战  全彩印刷  人气游戏这样做.html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