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黑洞危机  冥王星卷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黑洞危机  冥王星卷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本书出售、求购地址：https://www.jiaokey.com/book/detail/13803008.html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关键词搜索：https://www.jiaokey.com/tag/黑洞危机  冥王星卷.html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