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工业控制与智能制造丛书  开源实时以太网POWERLINK详解</w:t>
      </w:r>
    </w:p>
    <w:p>
      <w:r>
        <w:rPr>
          <w:rFonts w:ascii="宋体" w:hAnsi="宋体" w:eastAsia="宋体"/>
          <w:sz w:val="24"/>
        </w:rPr>
        <w:t>肖维荣，王谨秋，宋华振编著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工业控制与智能制造丛书  开源实时以太网POWERLINK详解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肖维荣，王谨秋，宋华振编著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本书出售、求购地址：https://www.jiaokey.com/book/detail/13803000.html</w:t>
      </w:r>
    </w:p>
    <w:p>
      <w:r>
        <w:t>更多相关图书推荐：https://www.jiaokey.com</w:t>
      </w:r>
    </w:p>
    <w:p>
      <w:r>
        <w:t>肖维荣，王谨秋，宋华振编著 其他作品：https://www.jiaokey.com/tag/肖维荣，王谨秋，宋华振编著.html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关键词搜索：https://www.jiaokey.com/tag/工业控制与智能制造丛书  开源实时以太网POWERLINK详解.html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