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驾驭文本  文本的发现、组织和处理</w:t>
      </w:r>
    </w:p>
    <w:p>
      <w:r>
        <w:rPr>
          <w:rFonts w:ascii="宋体" w:hAnsi="宋体" w:eastAsia="宋体"/>
          <w:sz w:val="24"/>
        </w:rPr>
        <w:t>（美）英格索尔，（美）莫顿，（美）法里斯著；王斌译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驾驭文本  文本的发现、组织和处理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（美）英格索尔，（美）莫顿，（美）法里斯著；王斌译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本书出售、求购地址：https://www.jiaokey.com/book/detail/13802999.html</w:t>
      </w:r>
    </w:p>
    <w:p>
      <w:r>
        <w:t>更多相关图书推荐：https://www.jiaokey.com</w:t>
      </w:r>
    </w:p>
    <w:p>
      <w:r>
        <w:t>（美）英格索尔，（美）莫顿，（美）法里斯著；王斌译 其他作品：https://www.jiaokey.com/tag/（美）英格索尔，（美）莫顿，（美）法里斯著；王斌译.html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关键词搜索：https://www.jiaokey.com/tag/驾驭文本  文本的发现、组织和处理.html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