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12c PL/SQL程序设计终极指南</w:t>
      </w:r>
    </w:p>
    <w:p>
      <w:r>
        <w:rPr>
          <w:rFonts w:ascii="宋体" w:hAnsi="宋体" w:eastAsia="宋体"/>
          <w:sz w:val="24"/>
        </w:rPr>
        <w:t>孙风栋，王澜，郭晓惠著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12c PL/SQL程序设计终极指南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孙风栋，王澜，郭晓惠著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本书出售、求购地址：https://www.jiaokey.com/book/detail/13802996.html</w:t>
      </w:r>
    </w:p>
    <w:p>
      <w:r>
        <w:t>更多相关图书推荐：https://www.jiaokey.com</w:t>
      </w:r>
    </w:p>
    <w:p>
      <w:r>
        <w:t>孙风栋，王澜，郭晓惠著 其他作品：https://www.jiaokey.com/tag/孙风栋，王澜，郭晓惠著.html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12c PL/SQL程序设计终极指南.html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