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数据分析方法及应用  基于SPSS和EXCEL环境</w:t>
      </w:r>
    </w:p>
    <w:p>
      <w:r>
        <w:rPr>
          <w:rFonts w:ascii="宋体" w:hAnsi="宋体" w:eastAsia="宋体"/>
          <w:sz w:val="24"/>
        </w:rPr>
        <w:t>马秀麟，姚自明，邬彤等主编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数据分析方法及应用  基于SPSS和EXCEL环境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马秀麟，姚自明，邬彤等主编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本书出售、求购地址：https://www.jiaokey.com/book/detail/13802990.html</w:t>
      </w:r>
    </w:p>
    <w:p>
      <w:r>
        <w:t>更多相关图书推荐：https://www.jiaokey.com</w:t>
      </w:r>
    </w:p>
    <w:p>
      <w:r>
        <w:t>马秀麟，姚自明，邬彤等主编 其他作品：https://www.jiaokey.com/tag/马秀麟，姚自明，邬彤等主编.html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关键词搜索：https://www.jiaokey.com/tag/数据分析方法及应用  基于SPSS和EXCEL环境.html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