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书名：迁移到云端  在云计算的新世界开发应用</w:t>
      </w:r>
    </w:p>
    <w:p>
      <w:r>
        <w:t>作者：（印度）DinkarSitaram，GeethManjunath著；程国建，杨晓静，韩家新等译</w:t>
      </w:r>
    </w:p>
    <w:p>
      <w:r>
        <w:t>出版社：北京:国防工业出版社,2015.06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迁移到云端  在云计算的新世界开发应用 评论地址：https://www.jiaokey.com/book/detail/13802986.html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