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云环境下的软件测试  迁移与执行</w:t>
      </w:r>
    </w:p>
    <w:p>
      <w:r>
        <w:rPr>
          <w:rFonts w:ascii="宋体" w:hAnsi="宋体" w:eastAsia="宋体"/>
          <w:sz w:val="24"/>
        </w:rPr>
        <w:t>（美）斯科特·蒂利，（美）托希达·帕维恩主编；韦庆杰，陈君，钱鹰译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云环境下的软件测试  迁移与执行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（美）斯科特·蒂利，（美）托希达·帕维恩主编；韦庆杰，陈君，钱鹰译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本书出售、求购地址：https://www.jiaokey.com/book/detail/13802985.html</w:t>
      </w:r>
    </w:p>
    <w:p>
      <w:r>
        <w:t>更多相关图书推荐：https://www.jiaokey.com</w:t>
      </w:r>
    </w:p>
    <w:p>
      <w:r>
        <w:t>（美）斯科特·蒂利，（美）托希达·帕维恩主编；韦庆杰，陈君，钱鹰译 其他作品：https://www.jiaokey.com/tag/（美）斯科特·蒂利，（美）托希达·帕维恩主编；韦庆杰，陈君，钱鹰译.html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关键词搜索：https://www.jiaokey.com/tag/云环境下的软件测试  迁移与执行.html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