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书名：中国诗词曲之轻重律</w:t>
      </w:r>
    </w:p>
    <w:p>
      <w:r>
        <w:t>作者：王光祈著</w:t>
      </w:r>
    </w:p>
    <w:p>
      <w:r>
        <w:t>出版社：太原:山西人民出版社,2015.03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中国诗词曲之轻重律 评论地址：https://www.jiaokey.com/book/detail/13802959.html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