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王子复仇记  外国名著故事选</w:t>
      </w:r>
    </w:p>
    <w:p>
      <w:r>
        <w:rPr>
          <w:rFonts w:ascii="宋体" w:hAnsi="宋体" w:eastAsia="宋体"/>
          <w:sz w:val="24"/>
        </w:rPr>
        <w:t>（英）莎士比亚原著；志中改编；胡克文绘画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王子复仇记  外国名著故事选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（英）莎士比亚原著；志中改编；胡克文绘画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本书出售、求购地址：https://www.jiaokey.com/book/detail/13802931.html</w:t>
      </w:r>
    </w:p>
    <w:p>
      <w:r>
        <w:t>更多相关图书推荐：https://www.jiaokey.com</w:t>
      </w:r>
    </w:p>
    <w:p>
      <w:r>
        <w:t>（英）莎士比亚原著；志中改编；胡克文绘画 其他作品：https://www.jiaokey.com/tag/（英）莎士比亚原著；志中改编；胡克文绘画.html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关键词搜索：https://www.jiaokey.com/tag/王子复仇记  外国名著故事选.html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