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虎皮武士  外国名著故事选</w:t>
      </w:r>
    </w:p>
    <w:p>
      <w:r>
        <w:rPr>
          <w:rFonts w:ascii="宋体" w:hAnsi="宋体" w:eastAsia="宋体"/>
          <w:sz w:val="24"/>
        </w:rPr>
        <w:t>肖泰·卢斯达维里原著；吴其柔，章程改编；凌健，陈殿栋绘画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虎皮武士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肖泰·卢斯达维里原著；吴其柔，章程改编；凌健，陈殿栋绘画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本书出售、求购地址：https://www.jiaokey.com/book/detail/13802929.html</w:t>
      </w:r>
    </w:p>
    <w:p>
      <w:r>
        <w:t>更多相关图书推荐：https://www.jiaokey.com</w:t>
      </w:r>
    </w:p>
    <w:p>
      <w:r>
        <w:t>肖泰·卢斯达维里原著；吴其柔，章程改编；凌健，陈殿栋绘画 其他作品：https://www.jiaokey.com/tag/肖泰·卢斯达维里原著；吴其柔，章程改编；凌健，陈殿栋绘画.html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关键词搜索：https://www.jiaokey.com/tag/虎皮武士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