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书名：风雅太平  健行渐美黄山区</w:t>
      </w:r>
    </w:p>
    <w:p>
      <w:r>
        <w:t>作者：安徽省新旅游文化创意中心编著</w:t>
      </w:r>
    </w:p>
    <w:p>
      <w:r>
        <w:t>出版社：合肥:安徽文艺出版社,2014.10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风雅太平  健行渐美黄山区 评论地址：https://www.jiaokey.com/book/detail/13802923.html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