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书名：DIY串珠吧  家居饰品与门帘</w:t>
      </w:r>
    </w:p>
    <w:p>
      <w:r>
        <w:t>作者：廖名迪主编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总页数：95</w:t>
      </w:r>
    </w:p>
    <w:p>
      <w:r>
        <w:t>更多请访问教客网: www.jiaokey.com</w:t>
      </w:r>
    </w:p>
    <w:p>
      <w:r>
        <w:t>DIY串珠吧  家居饰品与门帘 评论地址：https://www.jiaokey.com/book/detail/13802870.html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