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呀！屁股</w:t>
      </w:r>
    </w:p>
    <w:p>
      <w:r>
        <w:rPr>
          <w:rFonts w:ascii="宋体" w:hAnsi="宋体" w:eastAsia="宋体"/>
          <w:sz w:val="24"/>
        </w:rPr>
        <w:t>（丹麦）迈普里斯·安徒生文；（丹麦）叶世邦·杜拉航图；王芳译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呀！屁股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（丹麦）迈普里斯·安徒生文；（丹麦）叶世邦·杜拉航图；王芳译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本书出售、求购地址：https://www.jiaokey.com/book/detail/13802865.html</w:t>
      </w:r>
    </w:p>
    <w:p>
      <w:r>
        <w:t>更多相关图书推荐：https://www.jiaokey.com</w:t>
      </w:r>
    </w:p>
    <w:p>
      <w:r>
        <w:t>（丹麦）迈普里斯·安徒生文；（丹麦）叶世邦·杜拉航图；王芳译 其他作品：https://www.jiaokey.com/tag/（丹麦）迈普里斯·安徒生文；（丹麦）叶世邦·杜拉航图；王芳译.html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关键词搜索：https://www.jiaokey.com/tag/呀！屁股.html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