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梦幻岛的女孩  4  雾马云朵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梦幻岛的女孩  4  雾马云朵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本书出售、求购地址：https://www.jiaokey.com/book/detail/13802833.html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关键词搜索：https://www.jiaokey.com/tag/梦幻岛的女孩  4  雾马云朵.html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