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梦幻岛的女孩  3  蒲公英心愿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梦幻岛的女孩  3  蒲公英心愿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本书出售、求购地址：https://www.jiaokey.com/book/detail/13802832.html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关键词搜索：https://www.jiaokey.com/tag/梦幻岛的女孩  3  蒲公英心愿.html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