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无需多言  Maru在密歇根州</w:t>
      </w:r>
    </w:p>
    <w:p>
      <w:r>
        <w:rPr>
          <w:rFonts w:ascii="宋体" w:hAnsi="宋体" w:eastAsia="宋体"/>
          <w:sz w:val="24"/>
        </w:rPr>
        <w:t>（日）约翰逊祥子著；马惠丽，赵嘉琦译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无需多言  Maru在密歇根州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（日）约翰逊祥子著；马惠丽，赵嘉琦译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本书出售、求购地址：https://www.jiaokey.com/book/detail/13802825.html</w:t>
      </w:r>
    </w:p>
    <w:p>
      <w:r>
        <w:t>更多相关图书推荐：https://www.jiaokey.com</w:t>
      </w:r>
    </w:p>
    <w:p>
      <w:r>
        <w:t>（日）约翰逊祥子著；马惠丽，赵嘉琦译 其他作品：https://www.jiaokey.com/tag/（日）约翰逊祥子著；马惠丽，赵嘉琦译.html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关键词搜索：https://www.jiaokey.com/tag/无需多言  Maru在密歇根州.html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