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工业互联网  打破智慧与机器的边界</w:t>
      </w:r>
    </w:p>
    <w:p>
      <w:r>
        <w:rPr>
          <w:rFonts w:ascii="宋体" w:hAnsi="宋体" w:eastAsia="宋体"/>
          <w:sz w:val="24"/>
        </w:rPr>
        <w:t>通用电气公司（GE）著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工业互联网  打破智慧与机器的边界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通用电气公司（GE）著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本书出售、求购地址：https://www.jiaokey.com/book/detail/13802792.html</w:t>
      </w:r>
    </w:p>
    <w:p>
      <w:r>
        <w:t>更多相关图书推荐：https://www.jiaokey.com</w:t>
      </w:r>
    </w:p>
    <w:p>
      <w:r>
        <w:t>通用电气公司（GE）著 其他作品：https://www.jiaokey.com/tag/通用电气公司（GE）著.html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关键词搜索：https://www.jiaokey.com/tag/工业互联网  打破智慧与机器的边界.html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