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奇妙的红色血液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奇妙的红色血液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本书出售、求购地址：https://www.jiaokey.com/book/detail/13802766.html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关键词搜索：https://www.jiaokey.com/tag/奇妙的红色血液.html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