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书名：追寻她们的人生  第1卷  新四军、志愿军女战士和妇女干部卷</w:t>
      </w:r>
    </w:p>
    <w:p>
      <w:r>
        <w:t>作者：张李玺主编；李慧波副主编</w:t>
      </w:r>
    </w:p>
    <w:p>
      <w:r>
        <w:t>出版社：北京:中国妇女出版社,2014.12</w:t>
      </w:r>
    </w:p>
    <w:p>
      <w:r>
        <w:t>出版日期：</w:t>
      </w:r>
    </w:p>
    <w:p>
      <w:r>
        <w:t>总页数：542</w:t>
      </w:r>
    </w:p>
    <w:p>
      <w:r>
        <w:t>更多请访问教客网: www.jiaokey.com</w:t>
      </w:r>
    </w:p>
    <w:p>
      <w:r>
        <w:t>追寻她们的人生  第1卷  新四军、志愿军女战士和妇女干部卷 评论地址：https://www.jiaokey.com/book/detail/13802755.html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