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冲绳岛1945  最后的搏杀</w:t>
      </w:r>
    </w:p>
    <w:p>
      <w:r>
        <w:rPr>
          <w:rFonts w:ascii="宋体" w:hAnsi="宋体" w:eastAsia="宋体"/>
          <w:sz w:val="24"/>
        </w:rPr>
        <w:t>（美）戈登·L·罗特曼著；霍华德·杰拉德绘图；金铠译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冲绳岛1945  最后的搏杀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（美）戈登·L·罗特曼著；霍华德·杰拉德绘图；金铠译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本书出售、求购地址：https://www.jiaokey.com/book/detail/13802722.html</w:t>
      </w:r>
    </w:p>
    <w:p>
      <w:r>
        <w:t>更多相关图书推荐：https://www.jiaokey.com</w:t>
      </w:r>
    </w:p>
    <w:p>
      <w:r>
        <w:t>（美）戈登·L·罗特曼著；霍华德·杰拉德绘图；金铠译 其他作品：https://www.jiaokey.com/tag/（美）戈登·L·罗特曼著；霍华德·杰拉德绘图；金铠译.html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关键词搜索：https://www.jiaokey.com/tag/冲绳岛1945  最后的搏杀.html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