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书名：出逃的公主</w:t>
      </w:r>
    </w:p>
    <w:p>
      <w:r>
        <w:t>作者：（泰）维蒙·诗丽帕布著；杰西达邦中国影迷会《将帅之血》翻译组译</w:t>
      </w:r>
    </w:p>
    <w:p>
      <w:r>
        <w:t>出版社：长春:吉林大学出版社,2015.04</w:t>
      </w:r>
    </w:p>
    <w:p>
      <w:r>
        <w:t>出版日期：</w:t>
      </w:r>
    </w:p>
    <w:p>
      <w:r>
        <w:t>总页数：548</w:t>
      </w:r>
    </w:p>
    <w:p>
      <w:r>
        <w:t>更多请访问教客网: www.jiaokey.com</w:t>
      </w:r>
    </w:p>
    <w:p>
      <w:r>
        <w:t>出逃的公主 评论地址：https://www.jiaokey.com/book/detail/13802713.html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