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陈正亮审阅；陈琪龙，倪仁禧，谢振环著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陈正亮审阅；陈琪龙，倪仁禧，谢振环著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本书出售、求购地址：https://www.jiaokey.com/book/detail/13802647.html</w:t>
      </w:r>
    </w:p>
    <w:p>
      <w:r>
        <w:t>更多相关图书推荐：https://www.jiaokey.com</w:t>
      </w:r>
    </w:p>
    <w:p>
      <w:r>
        <w:t>陈正亮审阅；陈琪龙，倪仁禧，谢振环著 其他作品：https://www.jiaokey.com/tag/陈正亮审阅；陈琪龙，倪仁禧，谢振环著.html</w:t>
      </w:r>
    </w:p>
    <w:p>
      <w:r>
        <w:t>台湾东华 出版图书：https://www.jiaokey.com/tag/台湾东华.html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