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存在主义心理治疗</w:t>
      </w:r>
    </w:p>
    <w:p>
      <w:r>
        <w:rPr>
          <w:rFonts w:ascii="宋体" w:hAnsi="宋体" w:eastAsia="宋体"/>
          <w:sz w:val="24"/>
        </w:rPr>
        <w:t>（美）欧文·D.亚隆著；黄峥，张怡玲，沈东郁译；韩麦校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存在主义心理治疗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（美）欧文·D.亚隆著；黄峥，张怡玲，沈东郁译；韩麦校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本书出售、求购地址：https://www.jiaokey.com/book/detail/13802611.html</w:t>
      </w:r>
    </w:p>
    <w:p>
      <w:r>
        <w:t>更多相关图书推荐：https://www.jiaokey.com</w:t>
      </w:r>
    </w:p>
    <w:p>
      <w:r>
        <w:t>（美）欧文·D.亚隆著；黄峥，张怡玲，沈东郁译；韩麦校 其他作品：https://www.jiaokey.com/tag/（美）欧文·D.亚隆著；黄峥，张怡玲，沈东郁译；韩麦校.html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关键词搜索：https://www.jiaokey.com/tag/存在主义心理治疗.html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