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EB-5手册  给投资者和开发商的指南</w:t>
      </w:r>
    </w:p>
    <w:p>
      <w:r>
        <w:rPr>
          <w:rFonts w:ascii="宋体" w:hAnsi="宋体" w:eastAsia="宋体"/>
          <w:sz w:val="24"/>
        </w:rPr>
        <w:t>（美）贾汉吉里，（美）坎培恩，（美）何申编著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EB-5手册  给投资者和开发商的指南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（美）贾汉吉里，（美）坎培恩，（美）何申编著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本书出售、求购地址：https://www.jiaokey.com/book/detail/13802597.html</w:t>
      </w:r>
    </w:p>
    <w:p>
      <w:r>
        <w:t>更多相关图书推荐：https://www.jiaokey.com</w:t>
      </w:r>
    </w:p>
    <w:p>
      <w:r>
        <w:t>（美）贾汉吉里，（美）坎培恩，（美）何申编著 其他作品：https://www.jiaokey.com/tag/（美）贾汉吉里，（美）坎培恩，（美）何申编著.html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关键词搜索：https://www.jiaokey.com/tag/EB-5手册  给投资者和开发商的指南.html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